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86MS0065-01-2025-012748-31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20/2610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06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Непубличного акционерного общества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«Первая клиентское бюро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Старцевой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Юлии Сергеевне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Непубличного акционерного общества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«Первая клиентское бюро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>
        <w:rPr>
          <w:rFonts w:ascii="Times New Roman" w:eastAsia="Times New Roman" w:hAnsi="Times New Roman" w:cs="Times New Roman"/>
          <w:sz w:val="27"/>
          <w:szCs w:val="27"/>
        </w:rPr>
        <w:t>Старцевой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Юлии Сергеевны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UserDefinedgrp-18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 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Непубличного акционерного общества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«Первая клиентское бюро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19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№ </w:t>
      </w:r>
      <w:r>
        <w:rPr>
          <w:rStyle w:val="cat-UserDefinedgrp-20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17.04.2024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заключенному с ООО 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ФК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Займ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Онлайн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основному долгу в размере </w:t>
      </w:r>
      <w:r>
        <w:rPr>
          <w:rStyle w:val="cat-Sumgrp-9rplc-1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процентам за пользование кредитными средствами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18.09.2024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25.06.2025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Style w:val="cat-Sumgrp-10rplc-2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судебные расходы по уплате государственной пошлины в размере </w:t>
      </w:r>
      <w:r>
        <w:rPr>
          <w:rStyle w:val="cat-Sumgrp-11rplc-2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06 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Шулакова Т.А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0020/2610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10">
    <w:name w:val="cat-UserDefined grp-18 rplc-10"/>
    <w:basedOn w:val="DefaultParagraphFont"/>
  </w:style>
  <w:style w:type="character" w:customStyle="1" w:styleId="cat-UserDefinedgrp-19rplc-13">
    <w:name w:val="cat-UserDefined grp-19 rplc-13"/>
    <w:basedOn w:val="DefaultParagraphFont"/>
  </w:style>
  <w:style w:type="character" w:customStyle="1" w:styleId="cat-UserDefinedgrp-20rplc-14">
    <w:name w:val="cat-UserDefined grp-20 rplc-14"/>
    <w:basedOn w:val="DefaultParagraphFont"/>
  </w:style>
  <w:style w:type="character" w:customStyle="1" w:styleId="cat-Sumgrp-9rplc-17">
    <w:name w:val="cat-Sum grp-9 rplc-17"/>
    <w:basedOn w:val="DefaultParagraphFont"/>
  </w:style>
  <w:style w:type="character" w:customStyle="1" w:styleId="cat-Sumgrp-10rplc-20">
    <w:name w:val="cat-Sum grp-10 rplc-20"/>
    <w:basedOn w:val="DefaultParagraphFont"/>
  </w:style>
  <w:style w:type="character" w:customStyle="1" w:styleId="cat-Sumgrp-11rplc-21">
    <w:name w:val="cat-Sum grp-11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